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05C5" w14:textId="06C9BDBD" w:rsidR="0089465E" w:rsidRPr="0089465E" w:rsidRDefault="0089465E" w:rsidP="0089465E">
      <w:pPr>
        <w:rPr>
          <w:lang w:val="en-GB"/>
        </w:rPr>
      </w:pPr>
      <w:r w:rsidRPr="0089465E">
        <w:rPr>
          <w:lang w:val="en-GB"/>
        </w:rPr>
        <w:t xml:space="preserve">Dear </w:t>
      </w:r>
      <w:r w:rsidRPr="0089465E">
        <w:rPr>
          <w:lang w:val="en-GB"/>
        </w:rPr>
        <w:t>[Your Project Name</w:t>
      </w:r>
      <w:proofErr w:type="gramStart"/>
      <w:r>
        <w:rPr>
          <w:lang w:val="en-GB"/>
        </w:rPr>
        <w:t>]</w:t>
      </w:r>
      <w:r w:rsidRPr="0089465E">
        <w:rPr>
          <w:lang w:val="en-GB"/>
        </w:rPr>
        <w:t>:</w:t>
      </w:r>
      <w:proofErr w:type="spellStart"/>
      <w:r w:rsidRPr="0089465E">
        <w:rPr>
          <w:lang w:val="en-GB"/>
        </w:rPr>
        <w:t>ers</w:t>
      </w:r>
      <w:proofErr w:type="spellEnd"/>
      <w:proofErr w:type="gramEnd"/>
      <w:r w:rsidRPr="0089465E">
        <w:rPr>
          <w:lang w:val="en-GB"/>
        </w:rPr>
        <w:t xml:space="preserve">, </w:t>
      </w:r>
    </w:p>
    <w:p w14:paraId="52555DD0" w14:textId="77777777" w:rsidR="0089465E" w:rsidRPr="0089465E" w:rsidRDefault="0089465E" w:rsidP="0089465E">
      <w:pPr>
        <w:rPr>
          <w:lang w:val="en-GB"/>
        </w:rPr>
      </w:pPr>
    </w:p>
    <w:p w14:paraId="2FFCC928" w14:textId="27F5D36E" w:rsidR="0089465E" w:rsidRPr="0089465E" w:rsidRDefault="0089465E" w:rsidP="0089465E">
      <w:pPr>
        <w:rPr>
          <w:lang w:val="en-GB"/>
        </w:rPr>
      </w:pPr>
      <w:r w:rsidRPr="0089465E">
        <w:rPr>
          <w:lang w:val="en-GB"/>
        </w:rPr>
        <w:t xml:space="preserve">Welcome to the [Your Project Name] </w:t>
      </w:r>
      <w:r>
        <w:rPr>
          <w:lang w:val="en-GB"/>
        </w:rPr>
        <w:t>project!</w:t>
      </w:r>
      <w:r w:rsidRPr="0089465E">
        <w:rPr>
          <w:lang w:val="en-GB"/>
        </w:rPr>
        <w:t xml:space="preserve"> We're all in this together, so let's </w:t>
      </w:r>
      <w:r w:rsidR="001405DA">
        <w:rPr>
          <w:lang w:val="en-GB"/>
        </w:rPr>
        <w:t>ensure</w:t>
      </w:r>
      <w:r w:rsidRPr="0089465E">
        <w:rPr>
          <w:lang w:val="en-GB"/>
        </w:rPr>
        <w:t xml:space="preserve"> our journey is smooth and enjoyable. Here's our informal rulebook:</w:t>
      </w:r>
    </w:p>
    <w:p w14:paraId="0FBDE025" w14:textId="77777777" w:rsidR="0089465E" w:rsidRPr="0089465E" w:rsidRDefault="0089465E" w:rsidP="0089465E">
      <w:pPr>
        <w:rPr>
          <w:lang w:val="en-GB"/>
        </w:rPr>
      </w:pPr>
    </w:p>
    <w:p w14:paraId="024CB267" w14:textId="20871354" w:rsidR="0089465E" w:rsidRPr="0089465E" w:rsidRDefault="0089465E" w:rsidP="0089465E">
      <w:pPr>
        <w:rPr>
          <w:lang w:val="en-GB"/>
        </w:rPr>
      </w:pPr>
      <w:r w:rsidRPr="0089465E">
        <w:rPr>
          <w:b/>
          <w:bCs/>
          <w:lang w:val="en-GB"/>
        </w:rPr>
        <w:t xml:space="preserve">First Name Basis: </w:t>
      </w:r>
      <w:r>
        <w:rPr>
          <w:lang w:val="en-GB"/>
        </w:rPr>
        <w:t xml:space="preserve">There is no need for </w:t>
      </w:r>
      <w:r w:rsidRPr="0089465E">
        <w:rPr>
          <w:lang w:val="en-GB"/>
        </w:rPr>
        <w:t>fancy titles here.</w:t>
      </w:r>
      <w:r>
        <w:rPr>
          <w:lang w:val="en-GB"/>
        </w:rPr>
        <w:t xml:space="preserve"> </w:t>
      </w:r>
      <w:r w:rsidR="001405DA">
        <w:rPr>
          <w:lang w:val="en-GB"/>
        </w:rPr>
        <w:t>W</w:t>
      </w:r>
      <w:r>
        <w:rPr>
          <w:lang w:val="en-GB"/>
        </w:rPr>
        <w:t>e</w:t>
      </w:r>
      <w:r w:rsidRPr="0089465E">
        <w:rPr>
          <w:lang w:val="en-GB"/>
        </w:rPr>
        <w:t xml:space="preserve"> address each other by our first names. We're all pals working towards a common goal.</w:t>
      </w:r>
    </w:p>
    <w:p w14:paraId="5364CD6B" w14:textId="77777777" w:rsidR="0089465E" w:rsidRDefault="0089465E" w:rsidP="0089465E">
      <w:pPr>
        <w:rPr>
          <w:lang w:val="en-GB"/>
        </w:rPr>
      </w:pPr>
    </w:p>
    <w:p w14:paraId="04A8D65E" w14:textId="46C457DE" w:rsidR="0089465E" w:rsidRPr="0089465E" w:rsidRDefault="0089465E" w:rsidP="0089465E">
      <w:pPr>
        <w:rPr>
          <w:b/>
          <w:bCs/>
          <w:lang w:val="en-GB"/>
        </w:rPr>
      </w:pPr>
      <w:r>
        <w:rPr>
          <w:b/>
          <w:bCs/>
          <w:lang w:val="en-GB"/>
        </w:rPr>
        <w:t>Everyone</w:t>
      </w:r>
      <w:r w:rsidRPr="0089465E">
        <w:rPr>
          <w:b/>
          <w:bCs/>
          <w:lang w:val="en-GB"/>
        </w:rPr>
        <w:t xml:space="preserve"> counts:</w:t>
      </w:r>
      <w:r>
        <w:rPr>
          <w:b/>
          <w:bCs/>
          <w:lang w:val="en-GB"/>
        </w:rPr>
        <w:t xml:space="preserve"> </w:t>
      </w:r>
      <w:r w:rsidRPr="0089465E">
        <w:rPr>
          <w:lang w:val="en-GB"/>
        </w:rPr>
        <w:t>Just as we throw out fancy titles in the project</w:t>
      </w:r>
      <w:r w:rsidRPr="0089465E">
        <w:rPr>
          <w:lang w:val="en-GB"/>
        </w:rPr>
        <w:t>; we do the same with hierarchy; in this project, we value everyone's thoughts and opinions; no question is too stupid to be asked, and no person is too</w:t>
      </w:r>
      <w:r w:rsidRPr="0089465E">
        <w:rPr>
          <w:lang w:val="en-GB"/>
        </w:rPr>
        <w:t xml:space="preserve"> junior to express their opinion. </w:t>
      </w:r>
    </w:p>
    <w:p w14:paraId="73F385E1" w14:textId="77777777" w:rsidR="0089465E" w:rsidRDefault="0089465E" w:rsidP="0089465E">
      <w:pPr>
        <w:rPr>
          <w:lang w:val="en-GB"/>
        </w:rPr>
      </w:pPr>
    </w:p>
    <w:p w14:paraId="5D295DF5" w14:textId="0704FA9C" w:rsidR="0089465E" w:rsidRPr="0089465E" w:rsidRDefault="0089465E" w:rsidP="0089465E">
      <w:pPr>
        <w:rPr>
          <w:lang w:val="en-GB"/>
        </w:rPr>
      </w:pPr>
      <w:r w:rsidRPr="0089465E">
        <w:rPr>
          <w:b/>
          <w:bCs/>
          <w:lang w:val="en-GB"/>
        </w:rPr>
        <w:t>Meeting Punctuality:</w:t>
      </w:r>
      <w:r w:rsidRPr="0089465E">
        <w:rPr>
          <w:lang w:val="en-GB"/>
        </w:rPr>
        <w:t xml:space="preserve"> Time is precious, and we all know it. Our meetings kick off within 5 minutes of the announced time. If you're running a bit late, </w:t>
      </w:r>
      <w:r>
        <w:rPr>
          <w:lang w:val="en-GB"/>
        </w:rPr>
        <w:t xml:space="preserve">try to give a </w:t>
      </w:r>
      <w:r w:rsidR="001405DA">
        <w:rPr>
          <w:lang w:val="en-GB"/>
        </w:rPr>
        <w:t>heads-up</w:t>
      </w:r>
      <w:r>
        <w:rPr>
          <w:lang w:val="en-GB"/>
        </w:rPr>
        <w:t xml:space="preserve"> and </w:t>
      </w:r>
      <w:r w:rsidRPr="0089465E">
        <w:rPr>
          <w:lang w:val="en-GB"/>
        </w:rPr>
        <w:t>just slide in quietly.</w:t>
      </w:r>
    </w:p>
    <w:p w14:paraId="170679EA" w14:textId="77777777" w:rsidR="0089465E" w:rsidRPr="0089465E" w:rsidRDefault="0089465E" w:rsidP="0089465E">
      <w:pPr>
        <w:rPr>
          <w:lang w:val="en-GB"/>
        </w:rPr>
      </w:pPr>
    </w:p>
    <w:p w14:paraId="6E7FCDC9" w14:textId="6FDC32D8" w:rsidR="0089465E" w:rsidRPr="0089465E" w:rsidRDefault="0089465E" w:rsidP="0089465E">
      <w:pPr>
        <w:rPr>
          <w:lang w:val="en-GB"/>
        </w:rPr>
      </w:pPr>
      <w:r w:rsidRPr="0089465E">
        <w:rPr>
          <w:b/>
          <w:bCs/>
          <w:lang w:val="en-GB"/>
        </w:rPr>
        <w:t>Deputy Duty:</w:t>
      </w:r>
      <w:r w:rsidRPr="0089465E">
        <w:rPr>
          <w:lang w:val="en-GB"/>
        </w:rPr>
        <w:t xml:space="preserve"> Of course</w:t>
      </w:r>
      <w:r w:rsidR="001405DA">
        <w:rPr>
          <w:lang w:val="en-GB"/>
        </w:rPr>
        <w:t>, things will happen,</w:t>
      </w:r>
      <w:r>
        <w:rPr>
          <w:lang w:val="en-GB"/>
        </w:rPr>
        <w:t xml:space="preserve"> and you will miss meetings. The important thing is that you both tell the meeting organiser, ensure that you send a deputy who is fully prepared to represent you/your org and ensure that you get to know afterwards the key outcome from each </w:t>
      </w:r>
      <w:r w:rsidR="00922F73">
        <w:rPr>
          <w:lang w:val="en-GB"/>
        </w:rPr>
        <w:t>meeting.</w:t>
      </w:r>
    </w:p>
    <w:p w14:paraId="380698AC" w14:textId="77777777" w:rsidR="0089465E" w:rsidRPr="0089465E" w:rsidRDefault="0089465E" w:rsidP="0089465E">
      <w:pPr>
        <w:rPr>
          <w:lang w:val="en-GB"/>
        </w:rPr>
      </w:pPr>
    </w:p>
    <w:p w14:paraId="3A4607D2" w14:textId="77777777" w:rsidR="0089465E" w:rsidRPr="0089465E" w:rsidRDefault="0089465E" w:rsidP="0089465E">
      <w:pPr>
        <w:rPr>
          <w:lang w:val="en-GB"/>
        </w:rPr>
      </w:pPr>
      <w:r w:rsidRPr="0089465E">
        <w:rPr>
          <w:b/>
          <w:bCs/>
          <w:lang w:val="en-GB"/>
        </w:rPr>
        <w:t xml:space="preserve">Emoji Encouragement: </w:t>
      </w:r>
      <w:r w:rsidRPr="0089465E">
        <w:rPr>
          <w:lang w:val="en-GB"/>
        </w:rPr>
        <w:t xml:space="preserve">Emojis are like our virtual high-fives. Feel free to sprinkle them in your messages to add a bit of flair. </w:t>
      </w:r>
      <w:r>
        <w:rPr>
          <w:rFonts w:ascii="Segoe UI Emoji" w:hAnsi="Segoe UI Emoji" w:cs="Segoe UI Emoji"/>
        </w:rPr>
        <w:t>🎉</w:t>
      </w:r>
    </w:p>
    <w:p w14:paraId="2BA6E0BA" w14:textId="77777777" w:rsidR="0089465E" w:rsidRPr="0089465E" w:rsidRDefault="0089465E" w:rsidP="0089465E">
      <w:pPr>
        <w:rPr>
          <w:lang w:val="en-GB"/>
        </w:rPr>
      </w:pPr>
    </w:p>
    <w:p w14:paraId="3C080674" w14:textId="10456657" w:rsidR="0089465E" w:rsidRPr="0089465E" w:rsidRDefault="0089465E" w:rsidP="0089465E">
      <w:pPr>
        <w:rPr>
          <w:lang w:val="en-GB"/>
        </w:rPr>
      </w:pPr>
      <w:r w:rsidRPr="0089465E">
        <w:rPr>
          <w:b/>
          <w:bCs/>
          <w:lang w:val="en-GB"/>
        </w:rPr>
        <w:t xml:space="preserve">Feedback is a Two-Way Street: </w:t>
      </w:r>
      <w:r w:rsidRPr="0089465E">
        <w:rPr>
          <w:lang w:val="en-GB"/>
        </w:rPr>
        <w:t>We</w:t>
      </w:r>
      <w:r w:rsidR="001405DA">
        <w:rPr>
          <w:lang w:val="en-GB"/>
        </w:rPr>
        <w:t xml:space="preserve"> a</w:t>
      </w:r>
      <w:r w:rsidRPr="0089465E">
        <w:rPr>
          <w:lang w:val="en-GB"/>
        </w:rPr>
        <w:t xml:space="preserve">re </w:t>
      </w:r>
      <w:r>
        <w:rPr>
          <w:lang w:val="en-GB"/>
        </w:rPr>
        <w:t>not here as robots just doing experiment after experiment and writing text</w:t>
      </w:r>
      <w:r w:rsidR="001405DA">
        <w:rPr>
          <w:lang w:val="en-GB"/>
        </w:rPr>
        <w:t>.</w:t>
      </w:r>
      <w:r>
        <w:rPr>
          <w:lang w:val="en-GB"/>
        </w:rPr>
        <w:t xml:space="preserve"> We are also humans </w:t>
      </w:r>
      <w:r w:rsidR="00922F73">
        <w:rPr>
          <w:lang w:val="en-GB"/>
        </w:rPr>
        <w:t>who want to learn and grow;</w:t>
      </w:r>
      <w:r>
        <w:rPr>
          <w:lang w:val="en-GB"/>
        </w:rPr>
        <w:t xml:space="preserve"> let us do that </w:t>
      </w:r>
      <w:r w:rsidRPr="0089465E">
        <w:rPr>
          <w:lang w:val="en-GB"/>
        </w:rPr>
        <w:t xml:space="preserve">together. Don’t hesitate to </w:t>
      </w:r>
      <w:r w:rsidR="001405DA">
        <w:rPr>
          <w:lang w:val="en-GB"/>
        </w:rPr>
        <w:t>give</w:t>
      </w:r>
      <w:r w:rsidRPr="0089465E">
        <w:rPr>
          <w:lang w:val="en-GB"/>
        </w:rPr>
        <w:t xml:space="preserve"> feedback, but make sure it’s constructive and comes from a place of support. We're a team, after all.</w:t>
      </w:r>
    </w:p>
    <w:p w14:paraId="1AEC638A" w14:textId="77777777" w:rsidR="0089465E" w:rsidRDefault="0089465E" w:rsidP="0089465E">
      <w:pPr>
        <w:rPr>
          <w:lang w:val="en-GB"/>
        </w:rPr>
      </w:pPr>
    </w:p>
    <w:p w14:paraId="11D57425" w14:textId="4114B37C" w:rsidR="0089465E" w:rsidRPr="0089465E" w:rsidRDefault="0089465E" w:rsidP="0089465E">
      <w:pPr>
        <w:rPr>
          <w:lang w:val="en-GB"/>
        </w:rPr>
      </w:pPr>
      <w:r w:rsidRPr="0089465E">
        <w:rPr>
          <w:b/>
          <w:bCs/>
          <w:lang w:val="en-GB"/>
        </w:rPr>
        <w:t>Brainstorming Brainwaves</w:t>
      </w:r>
      <w:r>
        <w:rPr>
          <w:b/>
          <w:bCs/>
          <w:lang w:val="en-GB"/>
        </w:rPr>
        <w:t xml:space="preserve"> and Down Time</w:t>
      </w:r>
      <w:r w:rsidRPr="0089465E">
        <w:rPr>
          <w:b/>
          <w:bCs/>
          <w:lang w:val="en-GB"/>
        </w:rPr>
        <w:t xml:space="preserve">: </w:t>
      </w:r>
      <w:r w:rsidRPr="0089465E">
        <w:rPr>
          <w:lang w:val="en-GB"/>
        </w:rPr>
        <w:t>Our best ideas often come out of nowhere. If you've got a sudden stroke of genius at 2 AM, don’t hold back. Share it with the team, and we'll hash it out together</w:t>
      </w:r>
      <w:r>
        <w:rPr>
          <w:lang w:val="en-GB"/>
        </w:rPr>
        <w:t xml:space="preserve">, but no one is expected to reply and work outside their hours if it isn’t their own choice. Do not feel a need to keep tabs on </w:t>
      </w:r>
      <w:r w:rsidR="001405DA">
        <w:rPr>
          <w:lang w:val="en-GB"/>
        </w:rPr>
        <w:t>what’s happening in</w:t>
      </w:r>
      <w:r>
        <w:rPr>
          <w:lang w:val="en-GB"/>
        </w:rPr>
        <w:t xml:space="preserve"> your free time or to </w:t>
      </w:r>
      <w:r w:rsidR="001405DA">
        <w:rPr>
          <w:lang w:val="en-GB"/>
        </w:rPr>
        <w:t>instantly</w:t>
      </w:r>
      <w:r>
        <w:rPr>
          <w:lang w:val="en-GB"/>
        </w:rPr>
        <w:t xml:space="preserve"> react. </w:t>
      </w:r>
    </w:p>
    <w:p w14:paraId="44D557D4" w14:textId="77777777" w:rsidR="0089465E" w:rsidRPr="0089465E" w:rsidRDefault="0089465E" w:rsidP="0089465E">
      <w:pPr>
        <w:rPr>
          <w:lang w:val="en-GB"/>
        </w:rPr>
      </w:pPr>
    </w:p>
    <w:p w14:paraId="246D7797" w14:textId="22ACE8CD" w:rsidR="001405DA" w:rsidRDefault="001405DA" w:rsidP="001405DA">
      <w:pPr>
        <w:rPr>
          <w:lang w:val="en-GB"/>
        </w:rPr>
      </w:pPr>
      <w:r w:rsidRPr="001405DA">
        <w:rPr>
          <w:b/>
          <w:bCs/>
          <w:lang w:val="en-GB"/>
        </w:rPr>
        <w:t>Deadlines</w:t>
      </w:r>
      <w:r>
        <w:rPr>
          <w:lang w:val="en-GB"/>
        </w:rPr>
        <w:t xml:space="preserve">: All projects have the downside of formality, deadlines, etc., that we </w:t>
      </w:r>
      <w:r>
        <w:rPr>
          <w:lang w:val="en-GB"/>
        </w:rPr>
        <w:t>need to achieve together</w:t>
      </w:r>
      <w:r>
        <w:rPr>
          <w:lang w:val="en-GB"/>
        </w:rPr>
        <w:t>. Therefore</w:t>
      </w:r>
      <w:r w:rsidRPr="001405DA">
        <w:rPr>
          <w:lang w:val="en-GB"/>
        </w:rPr>
        <w:t>, we all agree on a good time to flag any probable delays, even if you are not sure yet that this will occur,</w:t>
      </w:r>
      <w:r>
        <w:rPr>
          <w:lang w:val="en-GB"/>
        </w:rPr>
        <w:t xml:space="preserve"> so that we together can mitigate and so that we do not unnecessarily stress each other. There is no point for person A </w:t>
      </w:r>
      <w:r w:rsidRPr="001405DA">
        <w:rPr>
          <w:lang w:val="en-GB"/>
        </w:rPr>
        <w:t xml:space="preserve">to stress </w:t>
      </w:r>
      <w:r w:rsidR="00922F73" w:rsidRPr="00922F73">
        <w:rPr>
          <w:lang w:val="en-GB"/>
        </w:rPr>
        <w:t>meeting a deadline if person B still will cause it</w:t>
      </w:r>
      <w:r>
        <w:rPr>
          <w:lang w:val="en-GB"/>
        </w:rPr>
        <w:t xml:space="preserve"> to be delayed. Then both should be informed about the delay as early as possible.</w:t>
      </w:r>
    </w:p>
    <w:p w14:paraId="1F0451EE" w14:textId="03C7D61B" w:rsidR="001405DA" w:rsidRDefault="001405DA" w:rsidP="001405DA">
      <w:pPr>
        <w:rPr>
          <w:lang w:val="en-GB"/>
        </w:rPr>
      </w:pPr>
      <w:r>
        <w:rPr>
          <w:lang w:val="en-GB"/>
        </w:rPr>
        <w:t xml:space="preserve"> </w:t>
      </w:r>
    </w:p>
    <w:p w14:paraId="4797362F" w14:textId="489026D2" w:rsidR="0089465E" w:rsidRPr="0089465E" w:rsidRDefault="001405DA" w:rsidP="0089465E">
      <w:pPr>
        <w:rPr>
          <w:lang w:val="en-GB"/>
        </w:rPr>
      </w:pPr>
      <w:r w:rsidRPr="001405DA">
        <w:rPr>
          <w:b/>
          <w:bCs/>
          <w:lang w:val="en-GB"/>
        </w:rPr>
        <w:t>Heads up:</w:t>
      </w:r>
      <w:r>
        <w:rPr>
          <w:lang w:val="en-GB"/>
        </w:rPr>
        <w:t xml:space="preserve"> Even though you haven’t everything nailed down yet</w:t>
      </w:r>
      <w:r w:rsidRPr="001405DA">
        <w:rPr>
          <w:lang w:val="en-GB"/>
        </w:rPr>
        <w:t xml:space="preserve"> please give a heads up to the others. This might be a conference you plan to apply to, a paper you just started drafting, or</w:t>
      </w:r>
      <w:r>
        <w:rPr>
          <w:lang w:val="en-GB"/>
        </w:rPr>
        <w:t xml:space="preserve"> a new unvalidated break in the lab. We do not hold you accountable if things do </w:t>
      </w:r>
      <w:r w:rsidR="00922F73">
        <w:rPr>
          <w:lang w:val="en-GB"/>
        </w:rPr>
        <w:t xml:space="preserve">not go as intended, but we </w:t>
      </w:r>
      <w:r>
        <w:rPr>
          <w:lang w:val="en-GB"/>
        </w:rPr>
        <w:t>just encourage you to let the others join the journey and know what the latest development is.</w:t>
      </w:r>
    </w:p>
    <w:p w14:paraId="0F067E92" w14:textId="77777777" w:rsidR="0089465E" w:rsidRPr="0089465E" w:rsidRDefault="0089465E" w:rsidP="0089465E">
      <w:pPr>
        <w:rPr>
          <w:lang w:val="en-GB"/>
        </w:rPr>
      </w:pPr>
    </w:p>
    <w:p w14:paraId="0732642F" w14:textId="2E15663E" w:rsidR="0089465E" w:rsidRPr="0089465E" w:rsidRDefault="0089465E" w:rsidP="0089465E">
      <w:pPr>
        <w:rPr>
          <w:lang w:val="en-GB"/>
        </w:rPr>
      </w:pPr>
      <w:r w:rsidRPr="001405DA">
        <w:rPr>
          <w:b/>
          <w:bCs/>
          <w:lang w:val="en-GB"/>
        </w:rPr>
        <w:t>Remember to Have Fun:</w:t>
      </w:r>
      <w:r w:rsidRPr="0089465E">
        <w:rPr>
          <w:lang w:val="en-GB"/>
        </w:rPr>
        <w:t xml:space="preserve"> Research is serious business, but that doesn’t mean we can’t have a </w:t>
      </w:r>
      <w:r w:rsidR="001405DA">
        <w:rPr>
          <w:lang w:val="en-GB"/>
        </w:rPr>
        <w:t>great time together</w:t>
      </w:r>
      <w:r w:rsidRPr="0089465E">
        <w:rPr>
          <w:lang w:val="en-GB"/>
        </w:rPr>
        <w:t xml:space="preserve"> doing it. Crack a joke, share a meme—let’s keep the vibes positive and light.</w:t>
      </w:r>
    </w:p>
    <w:p w14:paraId="333A1AF1" w14:textId="77777777" w:rsidR="0089465E" w:rsidRDefault="0089465E" w:rsidP="0089465E">
      <w:pPr>
        <w:rPr>
          <w:lang w:val="en-GB"/>
        </w:rPr>
      </w:pPr>
    </w:p>
    <w:p w14:paraId="7EF0C7E0" w14:textId="77777777" w:rsidR="001405DA" w:rsidRPr="0089465E" w:rsidRDefault="001405DA" w:rsidP="0089465E">
      <w:pPr>
        <w:rPr>
          <w:lang w:val="en-GB"/>
        </w:rPr>
      </w:pPr>
    </w:p>
    <w:p w14:paraId="16D7AF8B" w14:textId="327AF4A5" w:rsidR="00981197" w:rsidRPr="001405DA" w:rsidRDefault="001405DA" w:rsidP="0089465E">
      <w:pPr>
        <w:rPr>
          <w:lang w:val="en-GB"/>
        </w:rPr>
      </w:pPr>
      <w:r>
        <w:rPr>
          <w:lang w:val="en-GB"/>
        </w:rPr>
        <w:t xml:space="preserve">We are going to be in this together for several years, let us make this the best possible experience for all. </w:t>
      </w:r>
    </w:p>
    <w:sectPr w:rsidR="00981197" w:rsidRPr="00140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0B7D" w14:textId="77777777" w:rsidR="0089465E" w:rsidRDefault="0089465E" w:rsidP="00AB37AC">
      <w:r>
        <w:separator/>
      </w:r>
    </w:p>
  </w:endnote>
  <w:endnote w:type="continuationSeparator" w:id="0">
    <w:p w14:paraId="0ACECF96" w14:textId="77777777" w:rsidR="0089465E" w:rsidRDefault="0089465E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0F43" w14:textId="77777777" w:rsidR="00AB37AC" w:rsidRDefault="00AB3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A896" w14:textId="77777777" w:rsidR="00AB37AC" w:rsidRDefault="00AB3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42D" w14:textId="77777777" w:rsidR="00AB37AC" w:rsidRDefault="00AB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0301" w14:textId="77777777" w:rsidR="0089465E" w:rsidRDefault="0089465E" w:rsidP="00AB37AC">
      <w:r>
        <w:separator/>
      </w:r>
    </w:p>
  </w:footnote>
  <w:footnote w:type="continuationSeparator" w:id="0">
    <w:p w14:paraId="20842305" w14:textId="77777777" w:rsidR="0089465E" w:rsidRDefault="0089465E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2A82" w14:textId="77777777" w:rsidR="00AB37AC" w:rsidRDefault="00AB3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2954" w14:textId="77777777" w:rsidR="00AB37AC" w:rsidRDefault="00AB3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499E" w14:textId="77777777" w:rsidR="00AB37AC" w:rsidRDefault="00AB3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4841534">
    <w:abstractNumId w:val="6"/>
  </w:num>
  <w:num w:numId="2" w16cid:durableId="2068647496">
    <w:abstractNumId w:val="1"/>
  </w:num>
  <w:num w:numId="3" w16cid:durableId="445077425">
    <w:abstractNumId w:val="0"/>
  </w:num>
  <w:num w:numId="4" w16cid:durableId="902644133">
    <w:abstractNumId w:val="7"/>
  </w:num>
  <w:num w:numId="5" w16cid:durableId="1394230170">
    <w:abstractNumId w:val="3"/>
  </w:num>
  <w:num w:numId="6" w16cid:durableId="689839813">
    <w:abstractNumId w:val="2"/>
  </w:num>
  <w:num w:numId="7" w16cid:durableId="1708525677">
    <w:abstractNumId w:val="4"/>
  </w:num>
  <w:num w:numId="8" w16cid:durableId="1361859445">
    <w:abstractNumId w:val="5"/>
  </w:num>
  <w:num w:numId="9" w16cid:durableId="4151744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4532185">
    <w:abstractNumId w:val="9"/>
  </w:num>
  <w:num w:numId="11" w16cid:durableId="884416428">
    <w:abstractNumId w:val="8"/>
  </w:num>
  <w:num w:numId="12" w16cid:durableId="9645408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5E"/>
    <w:rsid w:val="00037A26"/>
    <w:rsid w:val="000B4D37"/>
    <w:rsid w:val="000E0B56"/>
    <w:rsid w:val="000F0D78"/>
    <w:rsid w:val="001405DA"/>
    <w:rsid w:val="001621F9"/>
    <w:rsid w:val="001741B3"/>
    <w:rsid w:val="0018642A"/>
    <w:rsid w:val="001F3547"/>
    <w:rsid w:val="002A115A"/>
    <w:rsid w:val="002E47D4"/>
    <w:rsid w:val="00310604"/>
    <w:rsid w:val="00383258"/>
    <w:rsid w:val="003A221F"/>
    <w:rsid w:val="003B55F6"/>
    <w:rsid w:val="003D5E50"/>
    <w:rsid w:val="00484AB4"/>
    <w:rsid w:val="004A3440"/>
    <w:rsid w:val="004B3394"/>
    <w:rsid w:val="004F684C"/>
    <w:rsid w:val="00516DE4"/>
    <w:rsid w:val="00523FF5"/>
    <w:rsid w:val="00547786"/>
    <w:rsid w:val="00547E65"/>
    <w:rsid w:val="0057553D"/>
    <w:rsid w:val="00611DEC"/>
    <w:rsid w:val="006574CC"/>
    <w:rsid w:val="006C3154"/>
    <w:rsid w:val="007835A7"/>
    <w:rsid w:val="00792464"/>
    <w:rsid w:val="007D0976"/>
    <w:rsid w:val="007F3C19"/>
    <w:rsid w:val="00825507"/>
    <w:rsid w:val="00863257"/>
    <w:rsid w:val="00873303"/>
    <w:rsid w:val="008815CA"/>
    <w:rsid w:val="008822FA"/>
    <w:rsid w:val="0089465E"/>
    <w:rsid w:val="008E4593"/>
    <w:rsid w:val="00922F73"/>
    <w:rsid w:val="00922FFA"/>
    <w:rsid w:val="00923193"/>
    <w:rsid w:val="009361E7"/>
    <w:rsid w:val="00981197"/>
    <w:rsid w:val="009A3428"/>
    <w:rsid w:val="009A59C3"/>
    <w:rsid w:val="00A37248"/>
    <w:rsid w:val="00A506FD"/>
    <w:rsid w:val="00A77340"/>
    <w:rsid w:val="00A833EA"/>
    <w:rsid w:val="00AA3946"/>
    <w:rsid w:val="00AB37AC"/>
    <w:rsid w:val="00AD5B1E"/>
    <w:rsid w:val="00AF0371"/>
    <w:rsid w:val="00B02309"/>
    <w:rsid w:val="00B411DA"/>
    <w:rsid w:val="00B5121A"/>
    <w:rsid w:val="00B90528"/>
    <w:rsid w:val="00BC64D7"/>
    <w:rsid w:val="00BC7DF3"/>
    <w:rsid w:val="00BD10EE"/>
    <w:rsid w:val="00C06690"/>
    <w:rsid w:val="00C33F81"/>
    <w:rsid w:val="00C46B7C"/>
    <w:rsid w:val="00C65034"/>
    <w:rsid w:val="00C87FA2"/>
    <w:rsid w:val="00D2245B"/>
    <w:rsid w:val="00EB07F4"/>
    <w:rsid w:val="00EF1D64"/>
    <w:rsid w:val="00F57388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F52AE"/>
  <w15:chartTrackingRefBased/>
  <w15:docId w15:val="{4A4E75C2-512E-4EBD-B47B-814DCC91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377194C4D7C546BE80D75AA6B134A6" ma:contentTypeVersion="14" ma:contentTypeDescription="Skapa ett nytt dokument." ma:contentTypeScope="" ma:versionID="1cc3e5fa7f254a884d83bf040febd402">
  <xsd:schema xmlns:xsd="http://www.w3.org/2001/XMLSchema" xmlns:xs="http://www.w3.org/2001/XMLSchema" xmlns:p="http://schemas.microsoft.com/office/2006/metadata/properties" xmlns:ns2="3dbd8fc1-6f6a-427d-89e0-bf53b0862ebf" xmlns:ns3="48772110-1ca5-42bd-a727-a7d8c3de848f" targetNamespace="http://schemas.microsoft.com/office/2006/metadata/properties" ma:root="true" ma:fieldsID="74e0d68795e1a69e082e830d975cb217" ns2:_="" ns3:_="">
    <xsd:import namespace="3dbd8fc1-6f6a-427d-89e0-bf53b0862ebf"/>
    <xsd:import namespace="48772110-1ca5-42bd-a727-a7d8c3de8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d8fc1-6f6a-427d-89e0-bf53b0862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72110-1ca5-42bd-a727-a7d8c3de848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d8fc1-6f6a-427d-89e0-bf53b0862ebf">
      <Terms xmlns="http://schemas.microsoft.com/office/infopath/2007/PartnerControls"/>
    </lcf76f155ced4ddcb4097134ff3c332f>
    <SharedWithUsers xmlns="48772110-1ca5-42bd-a727-a7d8c3de848f">
      <UserInfo>
        <DisplayName>Medlemmar på KTH PM Network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6117EC-6AE6-4E6F-91F2-C7C31783D9DA}"/>
</file>

<file path=customXml/itemProps2.xml><?xml version="1.0" encoding="utf-8"?>
<ds:datastoreItem xmlns:ds="http://schemas.openxmlformats.org/officeDocument/2006/customXml" ds:itemID="{F869375A-37AA-4FDF-9CAF-1EC3E9F655F5}"/>
</file>

<file path=customXml/itemProps3.xml><?xml version="1.0" encoding="utf-8"?>
<ds:datastoreItem xmlns:ds="http://schemas.openxmlformats.org/officeDocument/2006/customXml" ds:itemID="{0940D834-7829-476B-B739-FA17A9C7B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2531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KTH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Vare</dc:creator>
  <cp:keywords/>
  <dc:description/>
  <cp:lastModifiedBy>Daniel Vare</cp:lastModifiedBy>
  <cp:revision>1</cp:revision>
  <dcterms:created xsi:type="dcterms:W3CDTF">2024-01-30T11:16:00Z</dcterms:created>
  <dcterms:modified xsi:type="dcterms:W3CDTF">2024-01-30T11:38:00Z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9cde69fa-8b25-43f9-9a0b-4382ba7b7310</vt:lpwstr>
  </property>
  <property fmtid="{D5CDD505-2E9C-101B-9397-08002B2CF9AE}" pid="3" name="ContentTypeId">
    <vt:lpwstr>0x010100B2377194C4D7C546BE80D75AA6B134A6</vt:lpwstr>
  </property>
</Properties>
</file>